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C403" w14:textId="42E34694" w:rsidR="00594005" w:rsidRPr="00A20557" w:rsidRDefault="00C803F6" w:rsidP="00A20557">
      <w:pPr>
        <w:pStyle w:val="Cmsor1"/>
        <w:jc w:val="center"/>
        <w:rPr>
          <w:lang w:val="hu-HU"/>
        </w:rPr>
      </w:pPr>
      <w:r w:rsidRPr="00A20557">
        <w:rPr>
          <w:lang w:val="hu-HU"/>
        </w:rPr>
        <w:t xml:space="preserve">INTÉZMÉNYVEZETŐI ÉS FENNTARTÓI </w:t>
      </w:r>
      <w:r w:rsidR="00A20557" w:rsidRPr="00A20557">
        <w:rPr>
          <w:lang w:val="hu-HU"/>
        </w:rPr>
        <w:t>HOZZÁJÁRULÓ</w:t>
      </w:r>
      <w:r w:rsidRPr="00A20557">
        <w:rPr>
          <w:lang w:val="hu-HU"/>
        </w:rPr>
        <w:t xml:space="preserve"> NYILATKOZAT</w:t>
      </w:r>
      <w:r w:rsidRPr="00A20557">
        <w:rPr>
          <w:lang w:val="hu-HU"/>
        </w:rPr>
        <w:br/>
      </w:r>
      <w:proofErr w:type="spellStart"/>
      <w:r w:rsidRPr="00A20557">
        <w:rPr>
          <w:lang w:val="hu-HU"/>
        </w:rPr>
        <w:t>KiskertÉsz</w:t>
      </w:r>
      <w:proofErr w:type="spellEnd"/>
      <w:r w:rsidRPr="00A20557">
        <w:rPr>
          <w:lang w:val="hu-HU"/>
        </w:rPr>
        <w:t xml:space="preserve"> Iskolakert Program</w:t>
      </w:r>
    </w:p>
    <w:p w14:paraId="44115180" w14:textId="77777777" w:rsidR="00594005" w:rsidRPr="00A20557" w:rsidRDefault="00C803F6">
      <w:pPr>
        <w:rPr>
          <w:b/>
          <w:bCs/>
          <w:lang w:val="hu-HU"/>
        </w:rPr>
      </w:pPr>
      <w:r w:rsidRPr="00A20557">
        <w:rPr>
          <w:lang w:val="hu-HU"/>
        </w:rPr>
        <w:br/>
      </w:r>
      <w:r w:rsidRPr="00A20557">
        <w:rPr>
          <w:b/>
          <w:bCs/>
          <w:lang w:val="hu-HU"/>
        </w:rPr>
        <w:t xml:space="preserve">A </w:t>
      </w:r>
      <w:proofErr w:type="spellStart"/>
      <w:r w:rsidRPr="00A20557">
        <w:rPr>
          <w:b/>
          <w:bCs/>
          <w:lang w:val="hu-HU"/>
        </w:rPr>
        <w:t>KiskertÉsz</w:t>
      </w:r>
      <w:proofErr w:type="spellEnd"/>
      <w:r w:rsidRPr="00A20557">
        <w:rPr>
          <w:b/>
          <w:bCs/>
          <w:lang w:val="hu-HU"/>
        </w:rPr>
        <w:t xml:space="preserve"> Iskolakert Programban részt vevő oktatási intézmény adatai</w:t>
      </w:r>
      <w:r w:rsidRPr="00A20557">
        <w:rPr>
          <w:b/>
          <w:bCs/>
          <w:lang w:val="hu-HU"/>
        </w:rPr>
        <w:br/>
      </w:r>
    </w:p>
    <w:p w14:paraId="3141616A" w14:textId="77777777" w:rsidR="00A20557" w:rsidRPr="00A20557" w:rsidRDefault="00C803F6">
      <w:pPr>
        <w:rPr>
          <w:lang w:val="hu-HU"/>
        </w:rPr>
      </w:pPr>
      <w:r w:rsidRPr="00A20557">
        <w:rPr>
          <w:lang w:val="hu-HU"/>
        </w:rPr>
        <w:t>Intézmény neve:</w:t>
      </w:r>
    </w:p>
    <w:p w14:paraId="67706DFE" w14:textId="241769C5" w:rsidR="00594005" w:rsidRPr="00A20557" w:rsidRDefault="00C803F6">
      <w:pPr>
        <w:rPr>
          <w:lang w:val="hu-HU"/>
        </w:rPr>
      </w:pPr>
      <w:r w:rsidRPr="00A20557">
        <w:rPr>
          <w:lang w:val="hu-HU"/>
        </w:rPr>
        <w:br/>
        <w:t>………………………………………………………………………………………………………………………</w:t>
      </w:r>
      <w:r w:rsidRPr="00A20557">
        <w:rPr>
          <w:lang w:val="hu-HU"/>
        </w:rPr>
        <w:br/>
      </w:r>
    </w:p>
    <w:p w14:paraId="082B1F98" w14:textId="77777777" w:rsidR="00A20557" w:rsidRPr="00A20557" w:rsidRDefault="00C803F6">
      <w:pPr>
        <w:rPr>
          <w:lang w:val="hu-HU"/>
        </w:rPr>
      </w:pPr>
      <w:r w:rsidRPr="00A20557">
        <w:rPr>
          <w:lang w:val="hu-HU"/>
        </w:rPr>
        <w:t>Székhelye / címe:</w:t>
      </w:r>
    </w:p>
    <w:p w14:paraId="5F38A8F3" w14:textId="3442F7D9" w:rsidR="00594005" w:rsidRPr="00A20557" w:rsidRDefault="00C803F6">
      <w:pPr>
        <w:rPr>
          <w:lang w:val="hu-HU"/>
        </w:rPr>
      </w:pPr>
      <w:r w:rsidRPr="00A20557">
        <w:rPr>
          <w:lang w:val="hu-HU"/>
        </w:rPr>
        <w:br/>
        <w:t>………………………………………………………………………………………………………………………</w:t>
      </w:r>
      <w:r w:rsidRPr="00A20557">
        <w:rPr>
          <w:lang w:val="hu-HU"/>
        </w:rPr>
        <w:br/>
      </w:r>
    </w:p>
    <w:p w14:paraId="1CAE5E49" w14:textId="77777777" w:rsidR="00A20557" w:rsidRPr="00A20557" w:rsidRDefault="00C803F6">
      <w:pPr>
        <w:rPr>
          <w:lang w:val="hu-HU"/>
        </w:rPr>
      </w:pPr>
      <w:r w:rsidRPr="00A20557">
        <w:rPr>
          <w:lang w:val="hu-HU"/>
        </w:rPr>
        <w:t>Az intézmény képviselőjének (intézményvezető) neve:</w:t>
      </w:r>
    </w:p>
    <w:p w14:paraId="1BB65FE6" w14:textId="7967C2F0" w:rsidR="00594005" w:rsidRPr="00A20557" w:rsidRDefault="00C803F6">
      <w:pPr>
        <w:rPr>
          <w:lang w:val="hu-HU"/>
        </w:rPr>
      </w:pPr>
      <w:r w:rsidRPr="00A20557">
        <w:rPr>
          <w:lang w:val="hu-HU"/>
        </w:rPr>
        <w:br/>
        <w:t>………………………………………………………………………………………………………………………</w:t>
      </w:r>
      <w:r w:rsidRPr="00A20557">
        <w:rPr>
          <w:lang w:val="hu-HU"/>
        </w:rPr>
        <w:br/>
      </w:r>
    </w:p>
    <w:p w14:paraId="3E89CA6E" w14:textId="77777777" w:rsidR="00594005" w:rsidRPr="00A20557" w:rsidRDefault="00C803F6">
      <w:pPr>
        <w:rPr>
          <w:b/>
          <w:bCs/>
          <w:lang w:val="hu-HU"/>
        </w:rPr>
      </w:pPr>
      <w:r w:rsidRPr="00A20557">
        <w:rPr>
          <w:lang w:val="hu-HU"/>
        </w:rPr>
        <w:br/>
      </w:r>
      <w:r w:rsidRPr="00A20557">
        <w:rPr>
          <w:b/>
          <w:bCs/>
          <w:lang w:val="hu-HU"/>
        </w:rPr>
        <w:t>Az intézmény fenntartójának adatai</w:t>
      </w:r>
      <w:r w:rsidRPr="00A20557">
        <w:rPr>
          <w:b/>
          <w:bCs/>
          <w:lang w:val="hu-HU"/>
        </w:rPr>
        <w:br/>
      </w:r>
    </w:p>
    <w:p w14:paraId="59FAEE45" w14:textId="77777777" w:rsidR="00A20557" w:rsidRPr="00A20557" w:rsidRDefault="00C803F6">
      <w:pPr>
        <w:rPr>
          <w:lang w:val="hu-HU"/>
        </w:rPr>
      </w:pPr>
      <w:r w:rsidRPr="00A20557">
        <w:rPr>
          <w:lang w:val="hu-HU"/>
        </w:rPr>
        <w:t>Fenntartó neve:</w:t>
      </w:r>
    </w:p>
    <w:p w14:paraId="4727A990" w14:textId="6863DBFA" w:rsidR="00594005" w:rsidRPr="00A20557" w:rsidRDefault="00C803F6">
      <w:pPr>
        <w:rPr>
          <w:lang w:val="hu-HU"/>
        </w:rPr>
      </w:pPr>
      <w:r w:rsidRPr="00A20557">
        <w:rPr>
          <w:lang w:val="hu-HU"/>
        </w:rPr>
        <w:br/>
        <w:t>………………………………………………………………………………………………………………………</w:t>
      </w:r>
      <w:r w:rsidRPr="00A20557">
        <w:rPr>
          <w:lang w:val="hu-HU"/>
        </w:rPr>
        <w:br/>
      </w:r>
    </w:p>
    <w:p w14:paraId="5EA7963E" w14:textId="77777777" w:rsidR="00A20557" w:rsidRPr="00A20557" w:rsidRDefault="00C803F6">
      <w:pPr>
        <w:rPr>
          <w:lang w:val="hu-HU"/>
        </w:rPr>
      </w:pPr>
      <w:r w:rsidRPr="00A20557">
        <w:rPr>
          <w:lang w:val="hu-HU"/>
        </w:rPr>
        <w:t>Fenntartó címe:</w:t>
      </w:r>
    </w:p>
    <w:p w14:paraId="57A0DDB7" w14:textId="0A93AEDA" w:rsidR="00594005" w:rsidRPr="00A20557" w:rsidRDefault="00C803F6">
      <w:pPr>
        <w:rPr>
          <w:lang w:val="hu-HU"/>
        </w:rPr>
      </w:pPr>
      <w:r w:rsidRPr="00A20557">
        <w:rPr>
          <w:lang w:val="hu-HU"/>
        </w:rPr>
        <w:br/>
        <w:t>………………………………………………………………………………………………………………………</w:t>
      </w:r>
      <w:r w:rsidRPr="00A20557">
        <w:rPr>
          <w:lang w:val="hu-HU"/>
        </w:rPr>
        <w:br/>
      </w:r>
    </w:p>
    <w:p w14:paraId="3445F3A0" w14:textId="77777777" w:rsidR="00A20557" w:rsidRPr="00A20557" w:rsidRDefault="00C803F6">
      <w:pPr>
        <w:rPr>
          <w:lang w:val="hu-HU"/>
        </w:rPr>
      </w:pPr>
      <w:r w:rsidRPr="00A20557">
        <w:rPr>
          <w:lang w:val="hu-HU"/>
        </w:rPr>
        <w:t>A fenntartó képviselőjének neve:</w:t>
      </w:r>
    </w:p>
    <w:p w14:paraId="68DF7414" w14:textId="7AA01737" w:rsidR="00594005" w:rsidRPr="00A20557" w:rsidRDefault="00C803F6" w:rsidP="00A20557">
      <w:pPr>
        <w:jc w:val="center"/>
        <w:rPr>
          <w:lang w:val="hu-HU"/>
        </w:rPr>
      </w:pPr>
      <w:r w:rsidRPr="00A20557">
        <w:rPr>
          <w:lang w:val="hu-HU"/>
        </w:rPr>
        <w:br/>
        <w:t>………………………………………………………………………………………………………………………</w:t>
      </w:r>
      <w:r w:rsidRPr="00A20557">
        <w:rPr>
          <w:lang w:val="hu-HU"/>
        </w:rPr>
        <w:br/>
      </w:r>
      <w:r w:rsidRPr="00A20557">
        <w:rPr>
          <w:lang w:val="hu-HU"/>
        </w:rPr>
        <w:br/>
      </w:r>
      <w:r w:rsidRPr="00A20557">
        <w:rPr>
          <w:b/>
          <w:bCs/>
          <w:lang w:val="hu-HU"/>
        </w:rPr>
        <w:lastRenderedPageBreak/>
        <w:t>Nyilatkozat</w:t>
      </w:r>
      <w:r w:rsidRPr="00A20557">
        <w:rPr>
          <w:b/>
          <w:bCs/>
          <w:lang w:val="hu-HU"/>
        </w:rPr>
        <w:br/>
      </w:r>
    </w:p>
    <w:p w14:paraId="5F74FFF3" w14:textId="3F3EACB7" w:rsidR="00594005" w:rsidRPr="00A20557" w:rsidRDefault="00C803F6" w:rsidP="00A20557">
      <w:pPr>
        <w:spacing w:line="360" w:lineRule="auto"/>
        <w:jc w:val="both"/>
        <w:rPr>
          <w:lang w:val="hu-HU"/>
        </w:rPr>
      </w:pPr>
      <w:r w:rsidRPr="00A20557">
        <w:rPr>
          <w:lang w:val="hu-HU"/>
        </w:rPr>
        <w:t xml:space="preserve">Intézményvezetőként, </w:t>
      </w:r>
      <w:r w:rsidR="00A20557" w:rsidRPr="00A20557">
        <w:rPr>
          <w:lang w:val="hu-HU"/>
        </w:rPr>
        <w:t>valamint</w:t>
      </w:r>
      <w:r w:rsidRPr="00A20557">
        <w:rPr>
          <w:lang w:val="hu-HU"/>
        </w:rPr>
        <w:t xml:space="preserve"> a fenntartó képviselőjeként ezúton nyilatkozunk, hogy:</w:t>
      </w:r>
      <w:r w:rsidRPr="00A20557">
        <w:rPr>
          <w:lang w:val="hu-HU"/>
        </w:rPr>
        <w:br/>
        <w:t xml:space="preserve">- megismertük a </w:t>
      </w:r>
      <w:proofErr w:type="spellStart"/>
      <w:r w:rsidRPr="00A20557">
        <w:rPr>
          <w:lang w:val="hu-HU"/>
        </w:rPr>
        <w:t>KiskertÉsz</w:t>
      </w:r>
      <w:proofErr w:type="spellEnd"/>
      <w:r w:rsidRPr="00A20557">
        <w:rPr>
          <w:lang w:val="hu-HU"/>
        </w:rPr>
        <w:t xml:space="preserve"> Iskolakert Program célkitűzéseit és feltételeit,</w:t>
      </w:r>
      <w:r w:rsidRPr="00A20557">
        <w:rPr>
          <w:lang w:val="hu-HU"/>
        </w:rPr>
        <w:br/>
        <w:t>- támogatjuk, hogy a fent megnevezett intézmény csatlakozzon a programhoz,</w:t>
      </w:r>
      <w:r w:rsidRPr="00A20557">
        <w:rPr>
          <w:lang w:val="hu-HU"/>
        </w:rPr>
        <w:br/>
        <w:t>- vállaljuk, hogy az iskolakert a program időtartama alatt aktívan működik,</w:t>
      </w:r>
      <w:r w:rsidRPr="00A20557">
        <w:rPr>
          <w:lang w:val="hu-HU"/>
        </w:rPr>
        <w:br/>
        <w:t>- biztosítjuk az iskolakerti tevékenységekhez szükséges alapvető feltételeket,</w:t>
      </w:r>
      <w:r w:rsidRPr="00A20557">
        <w:rPr>
          <w:lang w:val="hu-HU"/>
        </w:rPr>
        <w:br/>
        <w:t>- tudomásul vesszük, hogy a program szakmai együttműködést igényel.</w:t>
      </w:r>
      <w:r w:rsidRPr="00A20557">
        <w:rPr>
          <w:lang w:val="hu-HU"/>
        </w:rPr>
        <w:br/>
      </w:r>
      <w:r w:rsidRPr="00A20557">
        <w:rPr>
          <w:lang w:val="hu-HU"/>
        </w:rPr>
        <w:br/>
        <w:t>Nyilatkozunk továbbá, hogy az iskolakert kialakítására kijelölt területen nincs tudomásunk olyan körülményről, amely a növénytermesztést vagy az élelmiszerbiztonságot veszélyeztetné.</w:t>
      </w:r>
      <w:r w:rsidRPr="00A20557">
        <w:rPr>
          <w:lang w:val="hu-HU"/>
        </w:rPr>
        <w:br/>
      </w:r>
    </w:p>
    <w:p w14:paraId="268C0191" w14:textId="12A95CC9" w:rsidR="00594005" w:rsidRPr="00A20557" w:rsidRDefault="00C803F6">
      <w:pPr>
        <w:rPr>
          <w:lang w:val="hu-HU"/>
        </w:rPr>
      </w:pPr>
      <w:r w:rsidRPr="00A20557">
        <w:rPr>
          <w:lang w:val="hu-HU"/>
        </w:rPr>
        <w:br/>
      </w:r>
      <w:r w:rsidR="00A20557">
        <w:rPr>
          <w:lang w:val="hu-HU"/>
        </w:rPr>
        <w:t>Kelt.</w:t>
      </w:r>
      <w:r w:rsidRPr="00A20557">
        <w:rPr>
          <w:lang w:val="hu-HU"/>
        </w:rPr>
        <w:t>: …………………………………………</w:t>
      </w:r>
      <w:r w:rsidRPr="00A20557">
        <w:rPr>
          <w:lang w:val="hu-HU"/>
        </w:rPr>
        <w:br/>
      </w:r>
    </w:p>
    <w:p w14:paraId="31FF701A" w14:textId="77777777" w:rsidR="00A20557" w:rsidRDefault="00C803F6">
      <w:pPr>
        <w:rPr>
          <w:lang w:val="hu-HU"/>
        </w:rPr>
      </w:pPr>
      <w:r w:rsidRPr="00A20557">
        <w:rPr>
          <w:lang w:val="hu-HU"/>
        </w:rPr>
        <w:t>Intézményvezető aláírása, pecsét:</w:t>
      </w:r>
    </w:p>
    <w:p w14:paraId="6424EDEB" w14:textId="6274B2E2" w:rsidR="00594005" w:rsidRPr="00A20557" w:rsidRDefault="00C803F6">
      <w:pPr>
        <w:rPr>
          <w:lang w:val="hu-HU"/>
        </w:rPr>
      </w:pPr>
      <w:r w:rsidRPr="00A20557">
        <w:rPr>
          <w:lang w:val="hu-HU"/>
        </w:rPr>
        <w:br/>
        <w:t>………………………………………………………………………………</w:t>
      </w:r>
      <w:r w:rsidRPr="00A20557">
        <w:rPr>
          <w:lang w:val="hu-HU"/>
        </w:rPr>
        <w:br/>
      </w:r>
    </w:p>
    <w:p w14:paraId="54728D6E" w14:textId="77777777" w:rsidR="00A20557" w:rsidRDefault="00C803F6">
      <w:pPr>
        <w:rPr>
          <w:lang w:val="hu-HU"/>
        </w:rPr>
      </w:pPr>
      <w:r w:rsidRPr="00A20557">
        <w:rPr>
          <w:lang w:val="hu-HU"/>
        </w:rPr>
        <w:t>Fenntartó képviselőjének aláírása, pecsét:</w:t>
      </w:r>
    </w:p>
    <w:p w14:paraId="77C82CD4" w14:textId="2F7C73C8" w:rsidR="00594005" w:rsidRPr="00A20557" w:rsidRDefault="00C803F6">
      <w:pPr>
        <w:rPr>
          <w:lang w:val="hu-HU"/>
        </w:rPr>
      </w:pPr>
      <w:r w:rsidRPr="00A20557">
        <w:rPr>
          <w:lang w:val="hu-HU"/>
        </w:rPr>
        <w:br/>
        <w:t>………………………………………………………………………………</w:t>
      </w:r>
      <w:r w:rsidRPr="00A20557">
        <w:rPr>
          <w:lang w:val="hu-HU"/>
        </w:rPr>
        <w:br/>
      </w:r>
    </w:p>
    <w:sectPr w:rsidR="00594005" w:rsidRPr="00A205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2732765">
    <w:abstractNumId w:val="8"/>
  </w:num>
  <w:num w:numId="2" w16cid:durableId="871458407">
    <w:abstractNumId w:val="6"/>
  </w:num>
  <w:num w:numId="3" w16cid:durableId="999192064">
    <w:abstractNumId w:val="5"/>
  </w:num>
  <w:num w:numId="4" w16cid:durableId="492527514">
    <w:abstractNumId w:val="4"/>
  </w:num>
  <w:num w:numId="5" w16cid:durableId="1419328544">
    <w:abstractNumId w:val="7"/>
  </w:num>
  <w:num w:numId="6" w16cid:durableId="1376537158">
    <w:abstractNumId w:val="3"/>
  </w:num>
  <w:num w:numId="7" w16cid:durableId="1925070563">
    <w:abstractNumId w:val="2"/>
  </w:num>
  <w:num w:numId="8" w16cid:durableId="1978489641">
    <w:abstractNumId w:val="1"/>
  </w:num>
  <w:num w:numId="9" w16cid:durableId="10553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4005"/>
    <w:rsid w:val="00724E00"/>
    <w:rsid w:val="00A20557"/>
    <w:rsid w:val="00AA1D8D"/>
    <w:rsid w:val="00B47730"/>
    <w:rsid w:val="00C803F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E5A97"/>
  <w14:defaultImageDpi w14:val="300"/>
  <w15:docId w15:val="{5A8CFBE6-B474-467A-AC0D-A7304A38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F6AA2-083A-4E82-BF66-3D8B67D0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Réka Győző</cp:lastModifiedBy>
  <cp:revision>4</cp:revision>
  <dcterms:created xsi:type="dcterms:W3CDTF">2026-02-04T05:27:00Z</dcterms:created>
  <dcterms:modified xsi:type="dcterms:W3CDTF">2026-02-04T10:05:00Z</dcterms:modified>
</cp:coreProperties>
</file>